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C2ED" w14:textId="77777777" w:rsidR="00C66C20" w:rsidRDefault="00C66C20" w:rsidP="00C66C20">
      <w:pPr>
        <w:pStyle w:val="Kop1"/>
        <w:rPr>
          <w:lang w:val="nl-NL"/>
        </w:rPr>
      </w:pPr>
      <w:r w:rsidRPr="00E21C96">
        <w:rPr>
          <w:lang w:val="nl-NL"/>
        </w:rPr>
        <w:t>Vrijwillige Barkracht (Dinsdag t/m Vrijdag)</w:t>
      </w:r>
    </w:p>
    <w:p w14:paraId="4B95D085" w14:textId="77777777" w:rsidR="00C66C20" w:rsidRPr="00E21C96" w:rsidRDefault="00C66C20" w:rsidP="00C66C20">
      <w:pPr>
        <w:pStyle w:val="Geenafstand"/>
        <w:rPr>
          <w:lang w:val="nl-NL"/>
        </w:rPr>
      </w:pPr>
    </w:p>
    <w:p w14:paraId="4D6D50A9" w14:textId="77777777" w:rsidR="00C66C20" w:rsidRPr="00E21C96" w:rsidRDefault="00C66C20" w:rsidP="00C66C20">
      <w:pPr>
        <w:pStyle w:val="Geenafstand"/>
        <w:rPr>
          <w:lang w:val="nl-NL"/>
        </w:rPr>
      </w:pPr>
      <w:r w:rsidRPr="00E21C96">
        <w:rPr>
          <w:lang w:val="nl-NL"/>
        </w:rPr>
        <w:t>Hockeyclub Etten-Leur zoekt enthousiaste vrijwilligers voor doordeweekse bardiensten!</w:t>
      </w:r>
    </w:p>
    <w:p w14:paraId="75BC5522" w14:textId="77777777" w:rsidR="00C66C20" w:rsidRDefault="00C66C20" w:rsidP="00C66C20">
      <w:pPr>
        <w:pStyle w:val="Geenafstand"/>
        <w:rPr>
          <w:lang w:val="nl-NL"/>
        </w:rPr>
      </w:pPr>
      <w:r w:rsidRPr="00E21C96">
        <w:rPr>
          <w:lang w:val="nl-NL"/>
        </w:rPr>
        <w:t>Heb jij een paar uurtjes over op een doordeweekse avond en lijkt het je leuk om mee te draaien achter de bar in een gezellige sportieve omgeving? Dan zijn wij op zoek naar jou!</w:t>
      </w:r>
    </w:p>
    <w:p w14:paraId="551AEF36" w14:textId="77777777" w:rsidR="00C66C20" w:rsidRPr="00E21C96" w:rsidRDefault="00C66C20" w:rsidP="00C66C20">
      <w:pPr>
        <w:pStyle w:val="Geenafstand"/>
        <w:rPr>
          <w:lang w:val="nl-NL"/>
        </w:rPr>
      </w:pPr>
    </w:p>
    <w:p w14:paraId="0557E02F" w14:textId="77777777" w:rsidR="00C66C20" w:rsidRPr="00E21C96" w:rsidRDefault="00C66C20" w:rsidP="00C66C20">
      <w:pPr>
        <w:pStyle w:val="Geenafstand"/>
        <w:rPr>
          <w:b/>
          <w:bCs/>
          <w:lang w:val="nl-NL"/>
        </w:rPr>
      </w:pPr>
      <w:r w:rsidRPr="00E21C96">
        <w:rPr>
          <w:b/>
          <w:bCs/>
          <w:lang w:val="nl-NL"/>
        </w:rPr>
        <w:t>Wat ga je doen?</w:t>
      </w:r>
    </w:p>
    <w:p w14:paraId="17401E54" w14:textId="77777777" w:rsidR="00C66C20" w:rsidRDefault="00C66C20" w:rsidP="00C66C20">
      <w:pPr>
        <w:pStyle w:val="Geenafstand"/>
        <w:rPr>
          <w:lang w:val="nl-NL"/>
        </w:rPr>
      </w:pPr>
      <w:r w:rsidRPr="00E21C96">
        <w:rPr>
          <w:lang w:val="nl-NL"/>
        </w:rPr>
        <w:t>Als vrijwillige barkracht ben jij samen met collega’s verantwoordelijk voor het draaien van de bar op trainingsavonden. Of je nu een hele avond beschikbaar bent of maar een paar uurtjes wilt helpen – alle hulp is welkom! Je zorgt voor het inschenken van drankjes, aanvullen van voorraad en het netjes houden van de bar. Je bent hét gezicht van onze club op die avonden!</w:t>
      </w:r>
    </w:p>
    <w:p w14:paraId="11D83949" w14:textId="77777777" w:rsidR="00C66C20" w:rsidRPr="00E21C96" w:rsidRDefault="00C66C20" w:rsidP="00C66C20">
      <w:pPr>
        <w:pStyle w:val="Geenafstand"/>
        <w:rPr>
          <w:lang w:val="nl-NL"/>
        </w:rPr>
      </w:pPr>
    </w:p>
    <w:p w14:paraId="2F1A64E9" w14:textId="77777777" w:rsidR="00C66C20" w:rsidRPr="00E21C96" w:rsidRDefault="00C66C20" w:rsidP="00C66C20">
      <w:pPr>
        <w:pStyle w:val="Geenafstand"/>
        <w:rPr>
          <w:b/>
          <w:bCs/>
          <w:lang w:val="nl-NL"/>
        </w:rPr>
      </w:pPr>
      <w:r w:rsidRPr="00E21C96">
        <w:rPr>
          <w:b/>
          <w:bCs/>
          <w:lang w:val="nl-NL"/>
        </w:rPr>
        <w:t>Wanneer?</w:t>
      </w:r>
    </w:p>
    <w:p w14:paraId="229E0BBF" w14:textId="77777777" w:rsidR="00C66C20" w:rsidRPr="00E21C96" w:rsidRDefault="00C66C20" w:rsidP="00C66C20">
      <w:pPr>
        <w:pStyle w:val="Geenafstand"/>
        <w:rPr>
          <w:lang w:val="nl-NL"/>
        </w:rPr>
      </w:pPr>
      <w:r w:rsidRPr="00E21C96">
        <w:rPr>
          <w:lang w:val="nl-NL"/>
        </w:rPr>
        <w:t>- Dinsdag t/m v</w:t>
      </w:r>
      <w:r>
        <w:rPr>
          <w:lang w:val="nl-NL"/>
        </w:rPr>
        <w:t>rijdag</w:t>
      </w:r>
    </w:p>
    <w:p w14:paraId="243574B5" w14:textId="77777777" w:rsidR="00C66C20" w:rsidRPr="00E21C96" w:rsidRDefault="00C66C20" w:rsidP="00C66C20">
      <w:pPr>
        <w:pStyle w:val="Geenafstand"/>
        <w:rPr>
          <w:lang w:val="nl-NL"/>
        </w:rPr>
      </w:pPr>
      <w:r w:rsidRPr="00E21C96">
        <w:rPr>
          <w:lang w:val="nl-NL"/>
        </w:rPr>
        <w:t>- Alle tijden zijn bespreekbaar</w:t>
      </w:r>
    </w:p>
    <w:p w14:paraId="31CB00D2" w14:textId="77777777" w:rsidR="00C66C20" w:rsidRDefault="00C66C20" w:rsidP="00C66C20">
      <w:pPr>
        <w:pStyle w:val="Geenafstand"/>
        <w:rPr>
          <w:lang w:val="nl-NL"/>
        </w:rPr>
      </w:pPr>
      <w:r w:rsidRPr="00E21C96">
        <w:rPr>
          <w:lang w:val="nl-NL"/>
        </w:rPr>
        <w:t>- Voorkeur voor een volledige avond (bijv. 1</w:t>
      </w:r>
      <w:r>
        <w:rPr>
          <w:lang w:val="nl-NL"/>
        </w:rPr>
        <w:t>7</w:t>
      </w:r>
      <w:r w:rsidRPr="00E21C96">
        <w:rPr>
          <w:lang w:val="nl-NL"/>
        </w:rPr>
        <w:t>:00 – 2</w:t>
      </w:r>
      <w:r>
        <w:rPr>
          <w:lang w:val="nl-NL"/>
        </w:rPr>
        <w:t>2</w:t>
      </w:r>
      <w:r w:rsidRPr="00E21C96">
        <w:rPr>
          <w:lang w:val="nl-NL"/>
        </w:rPr>
        <w:t>:00</w:t>
      </w:r>
      <w:r>
        <w:rPr>
          <w:lang w:val="nl-NL"/>
        </w:rPr>
        <w:t>/23:00</w:t>
      </w:r>
      <w:r w:rsidRPr="00E21C96">
        <w:rPr>
          <w:lang w:val="nl-NL"/>
        </w:rPr>
        <w:t>), maar een paar uur helpen is ook al top!</w:t>
      </w:r>
    </w:p>
    <w:p w14:paraId="53EB538D" w14:textId="77777777" w:rsidR="00C66C20" w:rsidRPr="00E21C96" w:rsidRDefault="00C66C20" w:rsidP="00C66C20">
      <w:pPr>
        <w:pStyle w:val="Geenafstand"/>
        <w:rPr>
          <w:lang w:val="nl-NL"/>
        </w:rPr>
      </w:pPr>
    </w:p>
    <w:p w14:paraId="05F12B35" w14:textId="77777777" w:rsidR="00C66C20" w:rsidRPr="00E21C96" w:rsidRDefault="00C66C20" w:rsidP="00C66C20">
      <w:pPr>
        <w:pStyle w:val="Geenafstand"/>
        <w:rPr>
          <w:b/>
          <w:bCs/>
          <w:lang w:val="nl-NL"/>
        </w:rPr>
      </w:pPr>
      <w:r w:rsidRPr="00E21C96">
        <w:rPr>
          <w:b/>
          <w:bCs/>
          <w:lang w:val="nl-NL"/>
        </w:rPr>
        <w:t>Wat verwachten we van jou?</w:t>
      </w:r>
    </w:p>
    <w:p w14:paraId="101341B6" w14:textId="77777777" w:rsidR="00C66C20" w:rsidRPr="00E21C96" w:rsidRDefault="00C66C20" w:rsidP="00C66C20">
      <w:pPr>
        <w:pStyle w:val="Geenafstand"/>
        <w:rPr>
          <w:lang w:val="nl-NL"/>
        </w:rPr>
      </w:pPr>
      <w:r w:rsidRPr="00E21C96">
        <w:rPr>
          <w:lang w:val="nl-NL"/>
        </w:rPr>
        <w:t>- Je vindt het leuk om in contact te zijn met mensen</w:t>
      </w:r>
    </w:p>
    <w:p w14:paraId="4DCC9219" w14:textId="77777777" w:rsidR="00C66C20" w:rsidRPr="00E21C96" w:rsidRDefault="00C66C20" w:rsidP="00C66C20">
      <w:pPr>
        <w:pStyle w:val="Geenafstand"/>
        <w:rPr>
          <w:lang w:val="nl-NL"/>
        </w:rPr>
      </w:pPr>
      <w:r w:rsidRPr="00E21C96">
        <w:rPr>
          <w:lang w:val="nl-NL"/>
        </w:rPr>
        <w:t>- Je bent representatief en verantwoordelijk</w:t>
      </w:r>
    </w:p>
    <w:p w14:paraId="3C0D9EA7" w14:textId="77777777" w:rsidR="00C66C20" w:rsidRPr="00E21C96" w:rsidRDefault="00C66C20" w:rsidP="00C66C20">
      <w:pPr>
        <w:pStyle w:val="Geenafstand"/>
        <w:rPr>
          <w:lang w:val="nl-NL"/>
        </w:rPr>
      </w:pPr>
      <w:r w:rsidRPr="00E21C96">
        <w:rPr>
          <w:lang w:val="nl-NL"/>
        </w:rPr>
        <w:t>- Je draagt graag bij aan de gezelligheid binnen de club</w:t>
      </w:r>
    </w:p>
    <w:p w14:paraId="718C30C6" w14:textId="77777777" w:rsidR="00C66C20" w:rsidRPr="00E21C96" w:rsidRDefault="00C66C20" w:rsidP="00C66C20">
      <w:pPr>
        <w:pStyle w:val="Geenafstand"/>
        <w:rPr>
          <w:lang w:val="nl-NL"/>
        </w:rPr>
      </w:pPr>
      <w:r w:rsidRPr="00E21C96">
        <w:rPr>
          <w:lang w:val="nl-NL"/>
        </w:rPr>
        <w:t>- Ervaring is niet nodig – wij leggen je alles uit!</w:t>
      </w:r>
    </w:p>
    <w:p w14:paraId="2A382068" w14:textId="77777777" w:rsidR="00C66C20" w:rsidRPr="00E21C96" w:rsidRDefault="00C66C20" w:rsidP="00C66C20">
      <w:pPr>
        <w:pStyle w:val="Geenafstand"/>
        <w:rPr>
          <w:lang w:val="nl-NL"/>
        </w:rPr>
      </w:pPr>
    </w:p>
    <w:p w14:paraId="463FEEA7" w14:textId="77777777" w:rsidR="00C66C20" w:rsidRPr="00E21C96" w:rsidRDefault="00C66C20" w:rsidP="00C66C20">
      <w:pPr>
        <w:pStyle w:val="Geenafstand"/>
        <w:rPr>
          <w:b/>
          <w:bCs/>
          <w:lang w:val="nl-NL"/>
        </w:rPr>
      </w:pPr>
      <w:r w:rsidRPr="00E21C96">
        <w:rPr>
          <w:b/>
          <w:bCs/>
          <w:lang w:val="nl-NL"/>
        </w:rPr>
        <w:t>Wat krijg je ervoor terug?</w:t>
      </w:r>
    </w:p>
    <w:p w14:paraId="1DB35157" w14:textId="77777777" w:rsidR="00C66C20" w:rsidRPr="00E21C96" w:rsidRDefault="00C66C20" w:rsidP="00C66C20">
      <w:pPr>
        <w:pStyle w:val="Geenafstand"/>
        <w:rPr>
          <w:lang w:val="nl-NL"/>
        </w:rPr>
      </w:pPr>
      <w:r w:rsidRPr="00E21C96">
        <w:rPr>
          <w:lang w:val="nl-NL"/>
        </w:rPr>
        <w:t>- Een gezellige avond in een sportieve omgeving</w:t>
      </w:r>
    </w:p>
    <w:p w14:paraId="034433D3" w14:textId="77777777" w:rsidR="00C66C20" w:rsidRPr="00E21C96" w:rsidRDefault="00C66C20" w:rsidP="00C66C20">
      <w:pPr>
        <w:pStyle w:val="Geenafstand"/>
        <w:rPr>
          <w:lang w:val="nl-NL"/>
        </w:rPr>
      </w:pPr>
      <w:r w:rsidRPr="00E21C96">
        <w:rPr>
          <w:lang w:val="nl-NL"/>
        </w:rPr>
        <w:t>- Waardering vanuit de club én de leden</w:t>
      </w:r>
    </w:p>
    <w:p w14:paraId="6A84E87C" w14:textId="77777777" w:rsidR="00C66C20" w:rsidRPr="00E21C96" w:rsidRDefault="00C66C20" w:rsidP="00C66C20">
      <w:pPr>
        <w:pStyle w:val="Geenafstand"/>
        <w:rPr>
          <w:lang w:val="nl-NL"/>
        </w:rPr>
      </w:pPr>
      <w:r w:rsidRPr="00E21C96">
        <w:rPr>
          <w:lang w:val="nl-NL"/>
        </w:rPr>
        <w:t>- Je wordt onderdeel van een leuk en betrokken vrijwilligersteam</w:t>
      </w:r>
    </w:p>
    <w:p w14:paraId="07D7DE28" w14:textId="77777777" w:rsidR="00C66C20" w:rsidRPr="00E21C96" w:rsidRDefault="00C66C20" w:rsidP="00C66C20">
      <w:pPr>
        <w:pStyle w:val="Geenafstand"/>
        <w:rPr>
          <w:lang w:val="nl-NL"/>
        </w:rPr>
      </w:pPr>
      <w:r w:rsidRPr="00E21C96">
        <w:rPr>
          <w:lang w:val="nl-NL"/>
        </w:rPr>
        <w:t>- En natuurlijk koffie, thee (of een drankje na afloop)</w:t>
      </w:r>
    </w:p>
    <w:p w14:paraId="7F72475F" w14:textId="77777777" w:rsidR="00C66C20" w:rsidRPr="00E21C96" w:rsidRDefault="00C66C20" w:rsidP="00C66C20">
      <w:pPr>
        <w:pStyle w:val="Geenafstand"/>
        <w:rPr>
          <w:lang w:val="nl-NL"/>
        </w:rPr>
      </w:pPr>
    </w:p>
    <w:p w14:paraId="5E28F31B" w14:textId="77777777" w:rsidR="00C66C20" w:rsidRPr="00E21C96" w:rsidRDefault="00C66C20" w:rsidP="00C66C20">
      <w:pPr>
        <w:pStyle w:val="Geenafstand"/>
        <w:rPr>
          <w:b/>
          <w:bCs/>
          <w:lang w:val="nl-NL"/>
        </w:rPr>
      </w:pPr>
      <w:r w:rsidRPr="00E21C96">
        <w:rPr>
          <w:b/>
          <w:bCs/>
          <w:lang w:val="nl-NL"/>
        </w:rPr>
        <w:t>Start: per direct – het hele seizoen zijn we op zoek naar hulp.</w:t>
      </w:r>
    </w:p>
    <w:p w14:paraId="64034CB7" w14:textId="77777777" w:rsidR="00C66C20" w:rsidRPr="00E21C96" w:rsidRDefault="00C66C20" w:rsidP="00C66C20">
      <w:pPr>
        <w:pStyle w:val="Geenafstand"/>
        <w:rPr>
          <w:lang w:val="nl-NL"/>
        </w:rPr>
      </w:pPr>
    </w:p>
    <w:p w14:paraId="6DA2F69F" w14:textId="77777777" w:rsidR="00C66C20" w:rsidRPr="00E21C96" w:rsidRDefault="00C66C20" w:rsidP="00C66C20">
      <w:pPr>
        <w:pStyle w:val="Geenafstand"/>
        <w:rPr>
          <w:b/>
          <w:bCs/>
          <w:lang w:val="nl-NL"/>
        </w:rPr>
      </w:pPr>
      <w:r w:rsidRPr="00E21C96">
        <w:rPr>
          <w:b/>
          <w:bCs/>
          <w:lang w:val="nl-NL"/>
        </w:rPr>
        <w:t>Lijkt het je leuk?</w:t>
      </w:r>
    </w:p>
    <w:p w14:paraId="1FDC326A" w14:textId="77777777" w:rsidR="00C66C20" w:rsidRPr="00E21C96" w:rsidRDefault="00C66C20" w:rsidP="00C66C20">
      <w:pPr>
        <w:pStyle w:val="Geenafstand"/>
        <w:rPr>
          <w:lang w:val="nl-NL"/>
        </w:rPr>
      </w:pPr>
      <w:r w:rsidRPr="00E21C96">
        <w:rPr>
          <w:lang w:val="nl-NL"/>
        </w:rPr>
        <w:t>Stuur een mailtje naar bestuur-evenementen@hcel.nl of spreek iemand van het horecateam aan op de club. Ook als je het eerst een keer wil proberen – laat van je horen!</w:t>
      </w:r>
      <w:bookmarkStart w:id="0" w:name="_GoBack"/>
      <w:bookmarkEnd w:id="0"/>
    </w:p>
    <w:sectPr w:rsidR="00C66C20" w:rsidRPr="00E21C9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1E7274"/>
    <w:rsid w:val="00251B77"/>
    <w:rsid w:val="0029639D"/>
    <w:rsid w:val="00326F90"/>
    <w:rsid w:val="00537F5B"/>
    <w:rsid w:val="008456C7"/>
    <w:rsid w:val="00A93CCF"/>
    <w:rsid w:val="00AA1D8D"/>
    <w:rsid w:val="00B47730"/>
    <w:rsid w:val="00B86557"/>
    <w:rsid w:val="00B87D5E"/>
    <w:rsid w:val="00C66C2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08609"/>
  <w14:defaultImageDpi w14:val="300"/>
  <w15:docId w15:val="{331F0A80-2C73-5843-85F9-C8F192B1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DD19-C5A2-43FF-8B54-91E073B5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Roon, Natascha de</cp:lastModifiedBy>
  <cp:revision>2</cp:revision>
  <dcterms:created xsi:type="dcterms:W3CDTF">2025-04-25T10:05:00Z</dcterms:created>
  <dcterms:modified xsi:type="dcterms:W3CDTF">2025-04-25T10:05:00Z</dcterms:modified>
  <cp:category/>
</cp:coreProperties>
</file>